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Зайнадиева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Зайрхана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Заудиевича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8rplc-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7rplc-6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пенсионера,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и проживающего по адресу: </w:t>
      </w:r>
      <w:r>
        <w:rPr>
          <w:rStyle w:val="cat-UserDefinedgrp-39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водительское удостоверение: </w:t>
      </w:r>
      <w:r>
        <w:rPr>
          <w:rStyle w:val="cat-ExternalSystemDefinedgrp-37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6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Зайнадиев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20.12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19.12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500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1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18.09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2 ст. 12.9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Зайнадиев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административного правонарушения.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Зайнадиева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Зайнадиева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2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27.12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Зайнадиев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1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18.09.2024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Зайнадиев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2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20.10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</w:t>
      </w:r>
      <w:r>
        <w:rPr>
          <w:rFonts w:ascii="Times New Roman" w:eastAsia="Times New Roman" w:hAnsi="Times New Roman" w:cs="Times New Roman"/>
          <w:sz w:val="25"/>
          <w:szCs w:val="25"/>
        </w:rPr>
        <w:t>утствии данных по оплате штрафа;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Зайнадиев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19.12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Зайнадиев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Зайнадиев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Зайнадиев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Зайнадиева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Зайрхана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Заудиевича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0412365400395000672520148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8rplc-5">
    <w:name w:val="cat-ExternalSystemDefined grp-38 rplc-5"/>
    <w:basedOn w:val="DefaultParagraphFont"/>
  </w:style>
  <w:style w:type="character" w:customStyle="1" w:styleId="cat-PassportDatagrp-27rplc-6">
    <w:name w:val="cat-PassportData grp-27 rplc-6"/>
    <w:basedOn w:val="DefaultParagraphFont"/>
  </w:style>
  <w:style w:type="character" w:customStyle="1" w:styleId="cat-UserDefinedgrp-39rplc-7">
    <w:name w:val="cat-UserDefined grp-39 rplc-7"/>
    <w:basedOn w:val="DefaultParagraphFont"/>
  </w:style>
  <w:style w:type="character" w:customStyle="1" w:styleId="cat-ExternalSystemDefinedgrp-37rplc-9">
    <w:name w:val="cat-ExternalSystemDefined grp-37 rplc-9"/>
    <w:basedOn w:val="DefaultParagraphFont"/>
  </w:style>
  <w:style w:type="character" w:customStyle="1" w:styleId="cat-ExternalSystemDefinedgrp-36rplc-11">
    <w:name w:val="cat-ExternalSystemDefined grp-36 rplc-11"/>
    <w:basedOn w:val="DefaultParagraphFont"/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18">
    <w:name w:val="cat-UserDefined grp-41 rplc-18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1rplc-28">
    <w:name w:val="cat-UserDefined grp-41 rplc-28"/>
    <w:basedOn w:val="DefaultParagraphFont"/>
  </w:style>
  <w:style w:type="character" w:customStyle="1" w:styleId="cat-UserDefinedgrp-43rplc-47">
    <w:name w:val="cat-UserDefined grp-43 rplc-47"/>
    <w:basedOn w:val="DefaultParagraphFont"/>
  </w:style>
  <w:style w:type="character" w:customStyle="1" w:styleId="cat-UserDefinedgrp-44rplc-50">
    <w:name w:val="cat-UserDefined grp-44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